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between two points of a straight line segment that links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 that was proved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angular point of a polygon, polyhedron,or 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point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the opening between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with a single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same number to both sides of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on a single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Formed when two lines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using other defined words or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Greater than 0 degrees but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turn between two straight lines that have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line that is bound by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or divide into two equal or nearly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than 90 degrees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same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 reasoning why something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2021-10-11T07:56:12Z</dcterms:created>
  <dcterms:modified xsi:type="dcterms:W3CDTF">2021-10-11T07:56:12Z</dcterms:modified>
</cp:coreProperties>
</file>