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Geometry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a process by which one figure, expression, or function is converted into another that is equivalent in some important respect but is differently expressed or represented</w:t>
            </w:r>
          </w:p>
          <w:p>
            <w:pPr>
              <w:keepLines/>
              <w:pStyle w:val="CluesTiny"/>
            </w:pPr>
            <w:r>
              <w:rPr>
                <w:b w:val="true"/>
                <w:bCs w:val="true"/>
              </w:rPr>
              <w:t xml:space="preserve">6. </w:t>
            </w:r>
            <w:r>
              <w:t xml:space="preserve"> intersecting a system of lines</w:t>
            </w:r>
          </w:p>
          <w:p>
            <w:pPr>
              <w:keepLines/>
              <w:pStyle w:val="CluesTiny"/>
            </w:pPr>
            <w:r>
              <w:rPr>
                <w:b w:val="true"/>
                <w:bCs w:val="true"/>
              </w:rPr>
              <w:t xml:space="preserve">9. </w:t>
            </w:r>
            <w:r>
              <w:t xml:space="preserve">at right angles</w:t>
            </w:r>
          </w:p>
          <w:p>
            <w:pPr>
              <w:keepLines/>
              <w:pStyle w:val="CluesTiny"/>
            </w:pPr>
            <w:r>
              <w:rPr>
                <w:b w:val="true"/>
                <w:bCs w:val="true"/>
              </w:rPr>
              <w:t xml:space="preserve">14. </w:t>
            </w:r>
            <w:r>
              <w:t xml:space="preserve">the action of dilating a vessel or opening or the process of becoming dilated</w:t>
            </w:r>
          </w:p>
          <w:p>
            <w:pPr>
              <w:keepLines/>
              <w:pStyle w:val="CluesTiny"/>
            </w:pPr>
            <w:r>
              <w:rPr>
                <w:b w:val="true"/>
                <w:bCs w:val="true"/>
              </w:rPr>
              <w:t xml:space="preserve">16. </w:t>
            </w:r>
            <w:r>
              <w:t xml:space="preserve">the exact middle point</w:t>
            </w:r>
          </w:p>
          <w:p>
            <w:pPr>
              <w:keepLines/>
              <w:pStyle w:val="CluesTiny"/>
            </w:pPr>
            <w:r>
              <w:rPr>
                <w:b w:val="true"/>
                <w:bCs w:val="true"/>
              </w:rPr>
              <w:t xml:space="preserve">17. </w:t>
            </w:r>
            <w:r>
              <w:t xml:space="preserve"> a number which scales, or multiplies, some quantity</w:t>
            </w:r>
          </w:p>
          <w:p>
            <w:pPr>
              <w:keepLines/>
              <w:pStyle w:val="CluesTiny"/>
            </w:pPr>
            <w:r>
              <w:rPr>
                <w:b w:val="true"/>
                <w:bCs w:val="true"/>
              </w:rPr>
              <w:t xml:space="preserve">18. </w:t>
            </w:r>
            <w:r>
              <w:t xml:space="preserve">he angles that occupy the same relative position at each intersection where a straight line crosses two others. If the two lines are parallel, the corresponding angles are equal.</w:t>
            </w:r>
          </w:p>
          <w:p>
            <w:pPr>
              <w:keepLines/>
              <w:pStyle w:val="CluesTiny"/>
            </w:pPr>
            <w:r>
              <w:rPr>
                <w:b w:val="true"/>
                <w:bCs w:val="true"/>
              </w:rPr>
              <w:t xml:space="preserve">19. </w:t>
            </w:r>
            <w:r>
              <w:t xml:space="preserve">A drawing that shows a real object with accurate sizes reduced or enlarged by a certain amount </w:t>
            </w:r>
          </w:p>
          <w:p>
            <w:pPr>
              <w:keepLines/>
              <w:pStyle w:val="CluesTiny"/>
            </w:pPr>
            <w:r>
              <w:rPr>
                <w:b w:val="true"/>
                <w:bCs w:val="true"/>
              </w:rPr>
              <w:t xml:space="preserve">21. </w:t>
            </w:r>
            <w:r>
              <w:t xml:space="preserve">divide into two parts.</w:t>
            </w:r>
          </w:p>
          <w:p>
            <w:pPr>
              <w:keepLines/>
              <w:pStyle w:val="CluesTiny"/>
            </w:pPr>
            <w:r>
              <w:rPr>
                <w:b w:val="true"/>
                <w:bCs w:val="true"/>
              </w:rPr>
              <w:t xml:space="preserve">23. </w:t>
            </w:r>
            <w:r>
              <w:t xml:space="preserve">the quantitative relation between two amounts showing the number of times one value contains or is contained within the other.</w:t>
            </w:r>
          </w:p>
          <w:p>
            <w:pPr>
              <w:keepLines/>
              <w:pStyle w:val="CluesTiny"/>
            </w:pPr>
            <w:r>
              <w:rPr>
                <w:b w:val="true"/>
                <w:bCs w:val="true"/>
              </w:rPr>
              <w:t xml:space="preserve">24. </w:t>
            </w:r>
            <w:r>
              <w:t xml:space="preserve"> a fundamental relation in Euclidean geometry among the three sides of a right triangle</w:t>
            </w:r>
          </w:p>
          <w:p>
            <w:pPr>
              <w:keepLines/>
              <w:pStyle w:val="CluesTiny"/>
            </w:pPr>
            <w:r>
              <w:rPr>
                <w:b w:val="true"/>
                <w:bCs w:val="true"/>
              </w:rPr>
              <w:t xml:space="preserve">25. </w:t>
            </w:r>
            <w:r>
              <w:t xml:space="preserve">Angles that have the same relative positions in geometric figures</w:t>
            </w:r>
          </w:p>
        </w:tc>
        <w:tc>
          <w:p>
            <w:pPr>
              <w:pStyle w:val="CluesTiny"/>
            </w:pPr>
            <w:r>
              <w:rPr>
                <w:b w:val="true"/>
                <w:bCs w:val="true"/>
              </w:rPr>
              <w:t xml:space="preserve">Down</w:t>
            </w:r>
          </w:p>
          <w:p>
            <w:pPr>
              <w:keepLines/>
              <w:pStyle w:val="CluesTiny"/>
            </w:pPr>
            <w:r>
              <w:rPr>
                <w:b w:val="true"/>
                <w:bCs w:val="true"/>
              </w:rPr>
              <w:t xml:space="preserve">1. </w:t>
            </w:r>
            <w:r>
              <w:t xml:space="preserve">a far-off point or place.</w:t>
            </w:r>
          </w:p>
          <w:p>
            <w:pPr>
              <w:keepLines/>
              <w:pStyle w:val="CluesTiny"/>
            </w:pPr>
            <w:r>
              <w:rPr>
                <w:b w:val="true"/>
                <w:bCs w:val="true"/>
              </w:rPr>
              <w:t xml:space="preserve">2. </w:t>
            </w:r>
            <w:r>
              <w:t xml:space="preserve"> compatibility.</w:t>
            </w:r>
          </w:p>
          <w:p>
            <w:pPr>
              <w:keepLines/>
              <w:pStyle w:val="CluesTiny"/>
            </w:pPr>
            <w:r>
              <w:rPr>
                <w:b w:val="true"/>
                <w:bCs w:val="true"/>
              </w:rPr>
              <w:t xml:space="preserve">3. </w:t>
            </w:r>
            <w:r>
              <w:t xml:space="preserve">the conceptual operation of inverting a system or event with respect to a plane, each element being transferred perpendicularly through the plane to a point the same distance the other side of it.</w:t>
            </w:r>
          </w:p>
          <w:p>
            <w:pPr>
              <w:keepLines/>
              <w:pStyle w:val="CluesTiny"/>
            </w:pPr>
            <w:r>
              <w:rPr>
                <w:b w:val="true"/>
                <w:bCs w:val="true"/>
              </w:rPr>
              <w:t xml:space="preserve">4. </w:t>
            </w:r>
            <w:r>
              <w:t xml:space="preserve">the angles that occupy the same relative position at each intersection where a straight line crosses two others. If the two lines are parallel, the corresponding angles are equal.</w:t>
            </w:r>
          </w:p>
          <w:p>
            <w:pPr>
              <w:keepLines/>
              <w:pStyle w:val="CluesTiny"/>
            </w:pPr>
            <w:r>
              <w:rPr>
                <w:b w:val="true"/>
                <w:bCs w:val="true"/>
              </w:rPr>
              <w:t xml:space="preserve">7. </w:t>
            </w:r>
            <w:r>
              <w:t xml:space="preserve">side by side and having the same distance continuously between them.</w:t>
            </w:r>
          </w:p>
          <w:p>
            <w:pPr>
              <w:keepLines/>
              <w:pStyle w:val="CluesTiny"/>
            </w:pPr>
            <w:r>
              <w:rPr>
                <w:b w:val="true"/>
                <w:bCs w:val="true"/>
              </w:rPr>
              <w:t xml:space="preserve">8. </w:t>
            </w:r>
            <w:r>
              <w:t xml:space="preserve">The angles that are formed on opposite sides of the transversal and inside the two lines </w:t>
            </w:r>
          </w:p>
          <w:p>
            <w:pPr>
              <w:keepLines/>
              <w:pStyle w:val="CluesTiny"/>
            </w:pPr>
            <w:r>
              <w:rPr>
                <w:b w:val="true"/>
                <w:bCs w:val="true"/>
              </w:rPr>
              <w:t xml:space="preserve">10. </w:t>
            </w:r>
            <w:r>
              <w:t xml:space="preserve">each of the pairs of opposite angles made by two intersecting lines.</w:t>
            </w:r>
          </w:p>
          <w:p>
            <w:pPr>
              <w:keepLines/>
              <w:pStyle w:val="CluesTiny"/>
            </w:pPr>
            <w:r>
              <w:rPr>
                <w:b w:val="true"/>
                <w:bCs w:val="true"/>
              </w:rPr>
              <w:t xml:space="preserve">11. </w:t>
            </w:r>
            <w:r>
              <w:t xml:space="preserve">he action of rotating around an axis or center</w:t>
            </w:r>
          </w:p>
          <w:p>
            <w:pPr>
              <w:keepLines/>
              <w:pStyle w:val="CluesTiny"/>
            </w:pPr>
            <w:r>
              <w:rPr>
                <w:b w:val="true"/>
                <w:bCs w:val="true"/>
              </w:rPr>
              <w:t xml:space="preserve">12. </w:t>
            </w:r>
            <w:r>
              <w:t xml:space="preserve"> A transformation that is invariant with respect to distance</w:t>
            </w:r>
          </w:p>
          <w:p>
            <w:pPr>
              <w:keepLines/>
              <w:pStyle w:val="CluesTiny"/>
            </w:pPr>
            <w:r>
              <w:rPr>
                <w:b w:val="true"/>
                <w:bCs w:val="true"/>
              </w:rPr>
              <w:t xml:space="preserve">13. </w:t>
            </w:r>
            <w:r>
              <w:t xml:space="preserve">two angles on opposite sides of a transversal which lie on different parallel lines</w:t>
            </w:r>
          </w:p>
          <w:p>
            <w:pPr>
              <w:keepLines/>
              <w:pStyle w:val="CluesTiny"/>
            </w:pPr>
            <w:r>
              <w:rPr>
                <w:b w:val="true"/>
                <w:bCs w:val="true"/>
              </w:rPr>
              <w:t xml:space="preserve">15. </w:t>
            </w:r>
            <w:r>
              <w:t xml:space="preserve">movement of a body from one point of space to another such that every point of the body moves in the same direction and over the same distance, without any rotation, reflection, or change in size</w:t>
            </w:r>
          </w:p>
          <w:p>
            <w:pPr>
              <w:keepLines/>
              <w:pStyle w:val="CluesTiny"/>
            </w:pPr>
            <w:r>
              <w:rPr>
                <w:b w:val="true"/>
                <w:bCs w:val="true"/>
              </w:rPr>
              <w:t xml:space="preserve">20. </w:t>
            </w:r>
            <w:r>
              <w:t xml:space="preserve"> a motion which preserves distance</w:t>
            </w:r>
          </w:p>
          <w:p>
            <w:pPr>
              <w:keepLines/>
              <w:pStyle w:val="CluesTiny"/>
            </w:pPr>
            <w:r>
              <w:rPr>
                <w:b w:val="true"/>
                <w:bCs w:val="true"/>
              </w:rPr>
              <w:t xml:space="preserve">22. </w:t>
            </w:r>
            <w:r>
              <w:t xml:space="preserve">the quality of being made up of exactly similar parts facing each other or around an axis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dc:title>
  <dcterms:created xsi:type="dcterms:W3CDTF">2021-10-11T07:56:34Z</dcterms:created>
  <dcterms:modified xsi:type="dcterms:W3CDTF">2021-10-11T07:56:34Z</dcterms:modified>
</cp:coreProperties>
</file>