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polygon with seven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opposite side divided by adjacent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that add up to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polygon with eight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polygon with six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quadrilateral with one set of opposite parallel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Trigonometry function equal to the ratio of the side opposite of the given angle to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four sided shape with all sides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2 dimensional shape with 10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equal sides and angles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polygon with one or more interior angles greater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quadrilateral with fou rright angles. Before 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is a figure formed by 2 rays.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polygon with twelve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regular quadrilateral.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angles add up to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polygon with three edges and three vertices.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longest side of aright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four sided shape with opposite sides are parallel and opposite angles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polygon with nine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that might be true and can be tested.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length of adjacent side divided by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angular point of a polygon or polyhedron.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plane figure with at least three sides and angles.</w:t>
            </w:r>
          </w:p>
        </w:tc>
      </w:tr>
    </w:tbl>
    <w:p>
      <w:pPr>
        <w:pStyle w:val="WordBankLarge"/>
      </w:pPr>
      <w:r>
        <w:t xml:space="preserve">   ANGLE    </w:t>
      </w:r>
      <w:r>
        <w:t xml:space="preserve">   SQUARE    </w:t>
      </w:r>
      <w:r>
        <w:t xml:space="preserve">   POLYGON    </w:t>
      </w:r>
      <w:r>
        <w:t xml:space="preserve">   SINE    </w:t>
      </w:r>
      <w:r>
        <w:t xml:space="preserve">   SUPPLEMENTARY    </w:t>
      </w:r>
      <w:r>
        <w:t xml:space="preserve">   TANGENT    </w:t>
      </w:r>
      <w:r>
        <w:t xml:space="preserve">   RECTANGLE    </w:t>
      </w:r>
      <w:r>
        <w:t xml:space="preserve">   TRAPEZOID    </w:t>
      </w:r>
      <w:r>
        <w:t xml:space="preserve">   TRIANGLE    </w:t>
      </w:r>
      <w:r>
        <w:t xml:space="preserve">   VERTEX    </w:t>
      </w:r>
      <w:r>
        <w:t xml:space="preserve">   RHOMBUS    </w:t>
      </w:r>
      <w:r>
        <w:t xml:space="preserve">   PARALLELOGRAM    </w:t>
      </w:r>
      <w:r>
        <w:t xml:space="preserve">   OCTAGON    </w:t>
      </w:r>
      <w:r>
        <w:t xml:space="preserve">   NONAGON    </w:t>
      </w:r>
      <w:r>
        <w:t xml:space="preserve">   ISOSCELES    </w:t>
      </w:r>
      <w:r>
        <w:t xml:space="preserve">   HYPOTHESIS    </w:t>
      </w:r>
      <w:r>
        <w:t xml:space="preserve">   HYPOTENUSE    </w:t>
      </w:r>
      <w:r>
        <w:t xml:space="preserve">   HEXAGON    </w:t>
      </w:r>
      <w:r>
        <w:t xml:space="preserve">   HEPTAGON    </w:t>
      </w:r>
      <w:r>
        <w:t xml:space="preserve">   DODECAGON    </w:t>
      </w:r>
      <w:r>
        <w:t xml:space="preserve">   DECAGON    </w:t>
      </w:r>
      <w:r>
        <w:t xml:space="preserve">   COSINE    </w:t>
      </w:r>
      <w:r>
        <w:t xml:space="preserve">   COPLANAR    </w:t>
      </w:r>
      <w:r>
        <w:t xml:space="preserve">   CONCAVE    </w:t>
      </w:r>
      <w:r>
        <w:t xml:space="preserve">   COMPLEMENTARY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2021-10-11T07:56:43Z</dcterms:created>
  <dcterms:modified xsi:type="dcterms:W3CDTF">2021-10-11T07:56:43Z</dcterms:modified>
</cp:coreProperties>
</file>