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4 sides and angles. Has opposite parallel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line that has one end point. A another point that goes in one direction without end.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Polygon with a continuous line. Which is always same distance from the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 figure with that same size and shape. Coinciding exactly when superimposed.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where 2 sides meet. Shared end points of the line segments of a polygon.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path that goes with out end in two directions. Has no thickness and extends in both direstions with out end.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around the figure. Refers to the total length of the sides or edges.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rays with the sand end point. Followed by 2 rays lie in a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 with 4 sides and angles. Has opposite parallel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line with 2 end points. Also bounded by two distinct end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is 90 degrees. It makes a square in the corner.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has 2 equal sides. Sometimes have at least 2 sides of equal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that has one right angle. It can also be an isosceles or scalene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that divides 2 matching parts. It can be vertical, horizontal, or diagonal.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shape with one curved surface. Two congruent circular bases.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with 4 sides and angles. Both sides are parallogram.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that has 3 equal sides. The interior angles of any triangle always add up to 180 or half.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 figure which can be folded. For the parts to match up you have to fold along the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with 3 sides and angles. Basic shape in geometry.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size a surface takes up, measured in a square unit. The amount of space inside the boundary of a flat. </w:t>
            </w:r>
          </w:p>
        </w:tc>
      </w:tr>
    </w:tbl>
    <w:p>
      <w:pPr>
        <w:pStyle w:val="WordBankMedium"/>
      </w:pPr>
      <w:r>
        <w:t xml:space="preserve">   Square    </w:t>
      </w:r>
      <w:r>
        <w:t xml:space="preserve">   Rectangle    </w:t>
      </w:r>
      <w:r>
        <w:t xml:space="preserve">   Triangle    </w:t>
      </w:r>
      <w:r>
        <w:t xml:space="preserve">   Circle    </w:t>
      </w:r>
      <w:r>
        <w:t xml:space="preserve">   Line    </w:t>
      </w:r>
      <w:r>
        <w:t xml:space="preserve">   Ray    </w:t>
      </w:r>
      <w:r>
        <w:t xml:space="preserve">   Line Segment    </w:t>
      </w:r>
      <w:r>
        <w:t xml:space="preserve">   Angle    </w:t>
      </w:r>
      <w:r>
        <w:t xml:space="preserve">   Right Angle    </w:t>
      </w:r>
      <w:r>
        <w:t xml:space="preserve">   Vertex    </w:t>
      </w:r>
      <w:r>
        <w:t xml:space="preserve">   Parallelogram    </w:t>
      </w:r>
      <w:r>
        <w:t xml:space="preserve">   Equilateral    </w:t>
      </w:r>
      <w:r>
        <w:t xml:space="preserve">   Isosceles Triangle    </w:t>
      </w:r>
      <w:r>
        <w:t xml:space="preserve">   Right Triangle    </w:t>
      </w:r>
      <w:r>
        <w:t xml:space="preserve">   Congruent    </w:t>
      </w:r>
      <w:r>
        <w:t xml:space="preserve">   Symmetry    </w:t>
      </w:r>
      <w:r>
        <w:t xml:space="preserve">   Line Of Symmetry    </w:t>
      </w:r>
      <w:r>
        <w:t xml:space="preserve">   Perimeter    </w:t>
      </w:r>
      <w:r>
        <w:t xml:space="preserve">   Area    </w:t>
      </w:r>
      <w:r>
        <w:t xml:space="preserve">  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2021-10-11T07:57:08Z</dcterms:created>
  <dcterms:modified xsi:type="dcterms:W3CDTF">2021-10-11T07:57:08Z</dcterms:modified>
</cp:coreProperties>
</file>