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 with respect to a plane each element being transferred perpendicularly through the plane to a point the same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figure with three straight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Lying on the same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figure having two pairs of equal adjacent sides and symmetrical diagonals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enclosing boundary of a curved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Identical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plane figure with 10 straight sides and 10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Straight continuous extent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extent or measurement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Symmetrical three dimensional shape contain by six equal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general proposition not self evident but proved by a chain of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plane figure with four equal straight sides and four right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 with equal sides and equal angle measures Equilateral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 of the sides and angles of triangles in with the relevant functions of any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longest side on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somewhere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Triangle with right angle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or plane that touches a Curve or curved surface at a point but if extended does not cross at that point</w:t>
            </w:r>
          </w:p>
        </w:tc>
      </w:tr>
    </w:tbl>
    <w:p>
      <w:pPr>
        <w:pStyle w:val="WordBankMedium"/>
      </w:pPr>
      <w:r>
        <w:t xml:space="preserve">   square    </w:t>
      </w:r>
      <w:r>
        <w:t xml:space="preserve">   tangent    </w:t>
      </w:r>
      <w:r>
        <w:t xml:space="preserve">   Circumference    </w:t>
      </w:r>
      <w:r>
        <w:t xml:space="preserve">   Area    </w:t>
      </w:r>
      <w:r>
        <w:t xml:space="preserve">   Collinear    </w:t>
      </w:r>
      <w:r>
        <w:t xml:space="preserve">   Quadrilateral    </w:t>
      </w:r>
      <w:r>
        <w:t xml:space="preserve">   Coplanar    </w:t>
      </w:r>
      <w:r>
        <w:t xml:space="preserve">   Cube    </w:t>
      </w:r>
      <w:r>
        <w:t xml:space="preserve">   Decagon    </w:t>
      </w:r>
      <w:r>
        <w:t xml:space="preserve">   triangle    </w:t>
      </w:r>
      <w:r>
        <w:t xml:space="preserve">   Congruent    </w:t>
      </w:r>
      <w:r>
        <w:t xml:space="preserve">   triangle    </w:t>
      </w:r>
      <w:r>
        <w:t xml:space="preserve">   Hypotenuse    </w:t>
      </w:r>
      <w:r>
        <w:t xml:space="preserve">   Trigonometry    </w:t>
      </w:r>
      <w:r>
        <w:t xml:space="preserve">   Kite    </w:t>
      </w:r>
      <w:r>
        <w:t xml:space="preserve">   Line    </w:t>
      </w:r>
      <w:r>
        <w:t xml:space="preserve">   Midpoint    </w:t>
      </w:r>
      <w:r>
        <w:t xml:space="preserve">   Reflection    </w:t>
      </w:r>
      <w:r>
        <w:t xml:space="preserve">   Theorem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</dc:title>
  <dcterms:created xsi:type="dcterms:W3CDTF">2021-10-11T07:57:17Z</dcterms:created>
  <dcterms:modified xsi:type="dcterms:W3CDTF">2021-10-11T07:57:17Z</dcterms:modified>
</cp:coreProperties>
</file>