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intersects 2 or more lines at distant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with 3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dialation in which the image is smaller than the preimage.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conclusion made by observing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with no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of which the figure will spin.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 of angles that form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combination of transformations.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that shows a conclusion to be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conclusion made by observing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in which the image is larger or smaller than the preinage.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between 2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from which the preimage is dilated.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a translation and a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Spinning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 of flipping the preinage.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dialation in which the image is larger than the preimage.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thtat splits a segment into 2congruent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with 2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conjecture(concept) that can be proven true.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2021-10-11T07:57:35Z</dcterms:created>
  <dcterms:modified xsi:type="dcterms:W3CDTF">2021-10-11T07:57:35Z</dcterms:modified>
</cp:coreProperties>
</file>