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passing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greater than 90 degrees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having six sides and six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plane curve consisting of all points at a given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all the sides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only one pair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 by side and having the same distance continuously between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equilateral parallelogram having oblique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 of a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having three unequal sides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less than 90 degrees but greater than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segments that cross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intersection point of two sides of a plane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one internal angle to equal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an angle of 90 degrees to a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rectangle having all four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5 sides and 5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position in space </w:t>
            </w:r>
          </w:p>
        </w:tc>
      </w:tr>
    </w:tbl>
    <w:p>
      <w:pPr>
        <w:pStyle w:val="WordBankLarge"/>
      </w:pPr>
      <w:r>
        <w:t xml:space="preserve">   Trapezoid     </w:t>
      </w:r>
      <w:r>
        <w:t xml:space="preserve">   Parallel     </w:t>
      </w:r>
      <w:r>
        <w:t xml:space="preserve">   Perpendicular     </w:t>
      </w:r>
      <w:r>
        <w:t xml:space="preserve">   Equilateral     </w:t>
      </w:r>
      <w:r>
        <w:t xml:space="preserve">   Scalene triangle     </w:t>
      </w:r>
      <w:r>
        <w:t xml:space="preserve">   Vertex    </w:t>
      </w:r>
      <w:r>
        <w:t xml:space="preserve">   Right triangle     </w:t>
      </w:r>
      <w:r>
        <w:t xml:space="preserve">   Line segment     </w:t>
      </w:r>
      <w:r>
        <w:t xml:space="preserve">   Point     </w:t>
      </w:r>
      <w:r>
        <w:t xml:space="preserve">   Rhombus     </w:t>
      </w:r>
      <w:r>
        <w:t xml:space="preserve">   Parallel line segments     </w:t>
      </w:r>
      <w:r>
        <w:t xml:space="preserve">   Hexagon     </w:t>
      </w:r>
      <w:r>
        <w:t xml:space="preserve">   Acute angle    </w:t>
      </w:r>
      <w:r>
        <w:t xml:space="preserve">   Pentagon     </w:t>
      </w:r>
      <w:r>
        <w:t xml:space="preserve">   Intersecting line segments     </w:t>
      </w:r>
      <w:r>
        <w:t xml:space="preserve">   Square     </w:t>
      </w:r>
      <w:r>
        <w:t xml:space="preserve">   Obtuse angle     </w:t>
      </w:r>
      <w:r>
        <w:t xml:space="preserve">   Quadrilateral     </w:t>
      </w:r>
      <w:r>
        <w:t xml:space="preserve">   Circle     </w:t>
      </w:r>
      <w:r>
        <w:t xml:space="preserve">   Diameter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2021-10-11T07:57:39Z</dcterms:created>
  <dcterms:modified xsi:type="dcterms:W3CDTF">2021-10-11T07:57:39Z</dcterms:modified>
</cp:coreProperties>
</file>