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figure with four right angles, four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closed shape formed by three or more strait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 angle is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figure with opposite parallel sides, four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figure with four right angles, opposite sides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figure with parallel opposite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sides are equal in shape and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point where two lines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triangle's three sides are all congruent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four sided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triangle has two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figure with a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lines never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triangle's sides are all different 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_______ angle is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______ angle is greater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angle is greater than 180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2021-10-11T07:56:33Z</dcterms:created>
  <dcterms:modified xsi:type="dcterms:W3CDTF">2021-10-11T07:56:33Z</dcterms:modified>
</cp:coreProperties>
</file>