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Angle Bisector    </w:t>
      </w:r>
      <w:r>
        <w:t xml:space="preserve">   Complimentary Angles    </w:t>
      </w:r>
      <w:r>
        <w:t xml:space="preserve">   Congruent    </w:t>
      </w:r>
      <w:r>
        <w:t xml:space="preserve">   Conjecture    </w:t>
      </w:r>
      <w:r>
        <w:t xml:space="preserve">   Counter Example    </w:t>
      </w:r>
      <w:r>
        <w:t xml:space="preserve">   Deductive Reasoning    </w:t>
      </w:r>
      <w:r>
        <w:t xml:space="preserve">   Image    </w:t>
      </w:r>
      <w:r>
        <w:t xml:space="preserve">   Inductive Reasoning    </w:t>
      </w:r>
      <w:r>
        <w:t xml:space="preserve">   Initial Point    </w:t>
      </w:r>
      <w:r>
        <w:t xml:space="preserve">   Interior Angle    </w:t>
      </w:r>
      <w:r>
        <w:t xml:space="preserve">   Line    </w:t>
      </w:r>
      <w:r>
        <w:t xml:space="preserve">   Linear Pair    </w:t>
      </w:r>
      <w:r>
        <w:t xml:space="preserve">   Parallel Line    </w:t>
      </w:r>
      <w:r>
        <w:t xml:space="preserve">   Perpendicular Bisector    </w:t>
      </w:r>
      <w:r>
        <w:t xml:space="preserve">   Plane    </w:t>
      </w:r>
      <w:r>
        <w:t xml:space="preserve">   Point    </w:t>
      </w:r>
      <w:r>
        <w:t xml:space="preserve">   Preimage    </w:t>
      </w:r>
      <w:r>
        <w:t xml:space="preserve">   Ray    </w:t>
      </w:r>
      <w:r>
        <w:t xml:space="preserve">   Reflection    </w:t>
      </w:r>
      <w:r>
        <w:t xml:space="preserve">   Rigid Motion    </w:t>
      </w:r>
      <w:r>
        <w:t xml:space="preserve">   Slope    </w:t>
      </w:r>
      <w:r>
        <w:t xml:space="preserve">   Supplementary Angles    </w:t>
      </w:r>
      <w:r>
        <w:t xml:space="preserve">   Terminal point    </w:t>
      </w:r>
      <w:r>
        <w:t xml:space="preserve">   Theorem    </w:t>
      </w:r>
      <w:r>
        <w:t xml:space="preserve">   Transformation    </w:t>
      </w:r>
      <w:r>
        <w:t xml:space="preserve">   Translation    </w:t>
      </w:r>
      <w:r>
        <w:t xml:space="preserve">   Transversal    </w:t>
      </w:r>
      <w:r>
        <w:t xml:space="preserve">   Vector    </w:t>
      </w:r>
      <w:r>
        <w:t xml:space="preserve">   Vertex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2021-10-11T07:56:40Z</dcterms:created>
  <dcterms:modified xsi:type="dcterms:W3CDTF">2021-10-11T07:56:40Z</dcterms:modified>
</cp:coreProperties>
</file>