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on a different planes which intersect to form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units used to measure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more then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place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that occurs most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measure that is less then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don't intersect or touch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whose sum together is 90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largest and smallest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with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surface that keeps spreading in all directions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Endpoint on one side and keeps going on forever on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 of adjacent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made of a whole number and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whose measure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values divided by the number of values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extra credit </dc:title>
  <dcterms:created xsi:type="dcterms:W3CDTF">2021-10-11T07:56:44Z</dcterms:created>
  <dcterms:modified xsi:type="dcterms:W3CDTF">2021-10-11T07:56:44Z</dcterms:modified>
</cp:coreProperties>
</file>