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Geometry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Four sides plane rectangular shape.</w:t>
            </w:r>
          </w:p>
          <w:p>
            <w:pPr>
              <w:keepLines/>
              <w:pStyle w:val="CluesTiny"/>
            </w:pPr>
            <w:r>
              <w:rPr>
                <w:b w:val="true"/>
                <w:bCs w:val="true"/>
              </w:rPr>
              <w:t xml:space="preserve">3. </w:t>
            </w:r>
            <w:r>
              <w:t xml:space="preserve">Plane figure with four straight sides.</w:t>
            </w:r>
          </w:p>
          <w:p>
            <w:pPr>
              <w:keepLines/>
              <w:pStyle w:val="CluesTiny"/>
            </w:pPr>
            <w:r>
              <w:rPr>
                <w:b w:val="true"/>
                <w:bCs w:val="true"/>
              </w:rPr>
              <w:t xml:space="preserve">5. </w:t>
            </w:r>
            <w:r>
              <w:t xml:space="preserve">Quadrilateral with only one pair of parallel sides.</w:t>
            </w:r>
          </w:p>
          <w:p>
            <w:pPr>
              <w:keepLines/>
              <w:pStyle w:val="CluesTiny"/>
            </w:pPr>
            <w:r>
              <w:rPr>
                <w:b w:val="true"/>
                <w:bCs w:val="true"/>
              </w:rPr>
              <w:t xml:space="preserve">7. </w:t>
            </w:r>
            <w:r>
              <w:t xml:space="preserve">Defined to be true whenever both parts have the same truth value.</w:t>
            </w:r>
          </w:p>
          <w:p>
            <w:pPr>
              <w:keepLines/>
              <w:pStyle w:val="CluesTiny"/>
            </w:pPr>
            <w:r>
              <w:rPr>
                <w:b w:val="true"/>
                <w:bCs w:val="true"/>
              </w:rPr>
              <w:t xml:space="preserve">12. </w:t>
            </w:r>
            <w:r>
              <w:t xml:space="preserve"> Is a transformation in which the original figure and its image are congruent.  the distance between any two points in the original figure is the same as the distance between their corresponding images in the transformed figure image.</w:t>
            </w:r>
          </w:p>
          <w:p>
            <w:pPr>
              <w:keepLines/>
              <w:pStyle w:val="CluesTiny"/>
            </w:pPr>
            <w:r>
              <w:rPr>
                <w:b w:val="true"/>
                <w:bCs w:val="true"/>
              </w:rPr>
              <w:t xml:space="preserve">16. </w:t>
            </w:r>
            <w:r>
              <w:t xml:space="preserve">Lines in a plane which do not meet. </w:t>
            </w:r>
          </w:p>
          <w:p>
            <w:pPr>
              <w:keepLines/>
              <w:pStyle w:val="CluesTiny"/>
            </w:pPr>
            <w:r>
              <w:rPr>
                <w:b w:val="true"/>
                <w:bCs w:val="true"/>
              </w:rPr>
              <w:t xml:space="preserve">17. </w:t>
            </w:r>
            <w:r>
              <w:t xml:space="preserve">A curved line that is part of a circle.</w:t>
            </w:r>
          </w:p>
          <w:p>
            <w:pPr>
              <w:keepLines/>
              <w:pStyle w:val="CluesTiny"/>
            </w:pPr>
            <w:r>
              <w:rPr>
                <w:b w:val="true"/>
                <w:bCs w:val="true"/>
              </w:rPr>
              <w:t xml:space="preserve">18. </w:t>
            </w:r>
            <w:r>
              <w:t xml:space="preserve">A line meeting another at a right angle, or 90</w:t>
            </w:r>
          </w:p>
          <w:p>
            <w:pPr>
              <w:keepLines/>
              <w:pStyle w:val="CluesTiny"/>
            </w:pPr>
            <w:r>
              <w:rPr>
                <w:b w:val="true"/>
                <w:bCs w:val="true"/>
              </w:rPr>
              <w:t xml:space="preserve">19. </w:t>
            </w:r>
            <w:r>
              <w:t xml:space="preserve">A straight line which links two points without extending beyond them.</w:t>
            </w:r>
          </w:p>
          <w:p>
            <w:pPr>
              <w:keepLines/>
              <w:pStyle w:val="CluesTiny"/>
            </w:pPr>
            <w:r>
              <w:rPr>
                <w:b w:val="true"/>
                <w:bCs w:val="true"/>
              </w:rPr>
              <w:t xml:space="preserve">20. </w:t>
            </w:r>
            <w:r>
              <w:t xml:space="preserve">Arrows are marked above the representative symbols for them.</w:t>
            </w:r>
          </w:p>
          <w:p>
            <w:pPr>
              <w:keepLines/>
              <w:pStyle w:val="CluesTiny"/>
            </w:pPr>
            <w:r>
              <w:rPr>
                <w:b w:val="true"/>
                <w:bCs w:val="true"/>
              </w:rPr>
              <w:t xml:space="preserve">22. </w:t>
            </w:r>
            <w:r>
              <w:t xml:space="preserve">Is a general term for four specific ways to manipulate the shape of a point, a line, or shape. </w:t>
            </w:r>
          </w:p>
          <w:p>
            <w:pPr>
              <w:keepLines/>
              <w:pStyle w:val="CluesTiny"/>
            </w:pPr>
            <w:r>
              <w:rPr>
                <w:b w:val="true"/>
                <w:bCs w:val="true"/>
              </w:rPr>
              <w:t xml:space="preserve">23. </w:t>
            </w:r>
            <w:r>
              <w:t xml:space="preserve">Polygon with all sides and angles equal.</w:t>
            </w:r>
          </w:p>
        </w:tc>
        <w:tc>
          <w:p>
            <w:pPr>
              <w:pStyle w:val="CluesTiny"/>
            </w:pPr>
            <w:r>
              <w:rPr>
                <w:b w:val="true"/>
                <w:bCs w:val="true"/>
              </w:rPr>
              <w:t xml:space="preserve">Down</w:t>
            </w:r>
          </w:p>
          <w:p>
            <w:pPr>
              <w:keepLines/>
              <w:pStyle w:val="CluesTiny"/>
            </w:pPr>
            <w:r>
              <w:rPr>
                <w:b w:val="true"/>
                <w:bCs w:val="true"/>
              </w:rPr>
              <w:t xml:space="preserve">1. </w:t>
            </w:r>
            <w:r>
              <w:t xml:space="preserve">A transformation in which a geometric figure is reflected across a line, creating a mirror image.</w:t>
            </w:r>
          </w:p>
          <w:p>
            <w:pPr>
              <w:keepLines/>
              <w:pStyle w:val="CluesTiny"/>
            </w:pPr>
            <w:r>
              <w:rPr>
                <w:b w:val="true"/>
                <w:bCs w:val="true"/>
              </w:rPr>
              <w:t xml:space="preserve">4. </w:t>
            </w:r>
            <w:r>
              <w:t xml:space="preserve">Glides or slides, can be translated in any direction.</w:t>
            </w:r>
          </w:p>
          <w:p>
            <w:pPr>
              <w:keepLines/>
              <w:pStyle w:val="CluesTiny"/>
            </w:pPr>
            <w:r>
              <w:rPr>
                <w:b w:val="true"/>
                <w:bCs w:val="true"/>
              </w:rPr>
              <w:t xml:space="preserve">6. </w:t>
            </w:r>
            <w:r>
              <w:t xml:space="preserve">Sentence that is either true or false.</w:t>
            </w:r>
          </w:p>
          <w:p>
            <w:pPr>
              <w:keepLines/>
              <w:pStyle w:val="CluesTiny"/>
            </w:pPr>
            <w:r>
              <w:rPr>
                <w:b w:val="true"/>
                <w:bCs w:val="true"/>
              </w:rPr>
              <w:t xml:space="preserve">8. </w:t>
            </w:r>
            <w:r>
              <w:t xml:space="preserve">Is the locus of all point equidistant from a central point</w:t>
            </w:r>
          </w:p>
          <w:p>
            <w:pPr>
              <w:keepLines/>
              <w:pStyle w:val="CluesTiny"/>
            </w:pPr>
            <w:r>
              <w:rPr>
                <w:b w:val="true"/>
                <w:bCs w:val="true"/>
              </w:rPr>
              <w:t xml:space="preserve">9. </w:t>
            </w:r>
            <w:r>
              <w:t xml:space="preserve"> Is the distance around the circle.</w:t>
            </w:r>
          </w:p>
          <w:p>
            <w:pPr>
              <w:keepLines/>
              <w:pStyle w:val="CluesTiny"/>
            </w:pPr>
            <w:r>
              <w:rPr>
                <w:b w:val="true"/>
                <w:bCs w:val="true"/>
              </w:rPr>
              <w:t xml:space="preserve">10. </w:t>
            </w:r>
            <w:r>
              <w:t xml:space="preserve">Plane shape with straight sides.</w:t>
            </w:r>
          </w:p>
          <w:p>
            <w:pPr>
              <w:keepLines/>
              <w:pStyle w:val="CluesTiny"/>
            </w:pPr>
            <w:r>
              <w:rPr>
                <w:b w:val="true"/>
                <w:bCs w:val="true"/>
              </w:rPr>
              <w:t xml:space="preserve">11. </w:t>
            </w:r>
            <w:r>
              <w:t xml:space="preserve">A transformation in which a plane figure turns around a fixed center point.</w:t>
            </w:r>
          </w:p>
          <w:p>
            <w:pPr>
              <w:keepLines/>
              <w:pStyle w:val="CluesTiny"/>
            </w:pPr>
            <w:r>
              <w:rPr>
                <w:b w:val="true"/>
                <w:bCs w:val="true"/>
              </w:rPr>
              <w:t xml:space="preserve">13. </w:t>
            </w:r>
            <w:r>
              <w:t xml:space="preserve">Formula used to figure out the distance between two points.</w:t>
            </w:r>
          </w:p>
          <w:p>
            <w:pPr>
              <w:keepLines/>
              <w:pStyle w:val="CluesTiny"/>
            </w:pPr>
            <w:r>
              <w:rPr>
                <w:b w:val="true"/>
                <w:bCs w:val="true"/>
              </w:rPr>
              <w:t xml:space="preserve">14. </w:t>
            </w:r>
            <w:r>
              <w:t xml:space="preserve">Straight no curves, has no thickness and extends in both directions without end.</w:t>
            </w:r>
          </w:p>
          <w:p>
            <w:pPr>
              <w:keepLines/>
              <w:pStyle w:val="CluesTiny"/>
            </w:pPr>
            <w:r>
              <w:rPr>
                <w:b w:val="true"/>
                <w:bCs w:val="true"/>
              </w:rPr>
              <w:t xml:space="preserve">15. </w:t>
            </w:r>
            <w:r>
              <w:t xml:space="preserve">The space between two intersecting lines.</w:t>
            </w:r>
          </w:p>
          <w:p>
            <w:pPr>
              <w:keepLines/>
              <w:pStyle w:val="CluesTiny"/>
            </w:pPr>
            <w:r>
              <w:rPr>
                <w:b w:val="true"/>
                <w:bCs w:val="true"/>
              </w:rPr>
              <w:t xml:space="preserve">21. </w:t>
            </w:r>
            <w:r>
              <w:t xml:space="preserve">Is a location. It has no size, no width, no length and no depth.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dc:title>
  <dcterms:created xsi:type="dcterms:W3CDTF">2021-10-11T07:56:38Z</dcterms:created>
  <dcterms:modified xsi:type="dcterms:W3CDTF">2021-10-11T07:56:38Z</dcterms:modified>
</cp:coreProperties>
</file>