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Negates the hypothesis &amp;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algebraic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 is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Vertex located at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Greater than 90 degrees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of  symmetry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 the hypothesis &amp; conclusion then negates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are not parallel or 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Exactly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formed by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Exactly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Switches the hypothesis &amp;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 a common vertex &amp;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Congruence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 is greater than 180 &amp; equal to 360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2021-10-11T07:55:01Z</dcterms:created>
  <dcterms:modified xsi:type="dcterms:W3CDTF">2021-10-11T07:55:01Z</dcterms:modified>
</cp:coreProperties>
</file>