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addition prop    </w:t>
      </w:r>
      <w:r>
        <w:t xml:space="preserve">   angle bisector    </w:t>
      </w:r>
      <w:r>
        <w:t xml:space="preserve">   comp theorem    </w:t>
      </w:r>
      <w:r>
        <w:t xml:space="preserve">   complementary angles    </w:t>
      </w:r>
      <w:r>
        <w:t xml:space="preserve">   con comp theorem    </w:t>
      </w:r>
      <w:r>
        <w:t xml:space="preserve">   con supp theorem    </w:t>
      </w:r>
      <w:r>
        <w:t xml:space="preserve">   division prop    </w:t>
      </w:r>
      <w:r>
        <w:t xml:space="preserve">   multiplication prop    </w:t>
      </w:r>
      <w:r>
        <w:t xml:space="preserve">   perpendicular    </w:t>
      </w:r>
      <w:r>
        <w:t xml:space="preserve">   Reflexive prop    </w:t>
      </w:r>
      <w:r>
        <w:t xml:space="preserve">   reflexive prop of con    </w:t>
      </w:r>
      <w:r>
        <w:t xml:space="preserve">   right angle    </w:t>
      </w:r>
      <w:r>
        <w:t xml:space="preserve">   Segment addition postulate    </w:t>
      </w:r>
      <w:r>
        <w:t xml:space="preserve">   substitution prop    </w:t>
      </w:r>
      <w:r>
        <w:t xml:space="preserve">   subtraction prop    </w:t>
      </w:r>
      <w:r>
        <w:t xml:space="preserve">   supp angle    </w:t>
      </w:r>
      <w:r>
        <w:t xml:space="preserve">   Supp theorem    </w:t>
      </w:r>
      <w:r>
        <w:t xml:space="preserve">   symmetric prop    </w:t>
      </w:r>
      <w:r>
        <w:t xml:space="preserve">   transitive prop    </w:t>
      </w:r>
      <w:r>
        <w:t xml:space="preserve">   Vertical angle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Geometry!</dc:title>
  <dcterms:created xsi:type="dcterms:W3CDTF">2021-10-11T07:57:58Z</dcterms:created>
  <dcterms:modified xsi:type="dcterms:W3CDTF">2021-10-11T07:57:58Z</dcterms:modified>
</cp:coreProperties>
</file>