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fea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don't have to point in the same direction.  They don't have to be on similar sized lines.  Just the same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triangle with an obtuse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triangle with no sides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plane is a flat surface like a piece of paper. It extends in all directions. We can use arrows to show that it extends in all directions forever. The following is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is a location in space. It is represented by a dot. Point are usually named with a upper case letter. For example, we refer to the following as "point 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is a collection of points that extend forever. The following is a line. The two arrows are used to show that it extends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figure formed by three segments joining three noncollinear points. Each of the three points is a vertex of the triangle and the segments are the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lines never meet in space or on a plane no matter how long we extend them, we say that they are parallel lines The following lines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triangle with at least two sides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rays with the same endpoint is an angle. The following is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line segment is part of a line. The following is a segment. A segment has two endpoints. The endpoints in the following segments are A and F. Notice also that the line above has no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triangle with all angles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Two Angles are Supplementary when they add up to 180 degrees.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ray that divides an angle into two congruent adjacent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– the non-adjacent angles formed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Exterior Angle is the angle between any side of a shape,  and a line extended from the next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segment from the vertex of a triangle to the midpoint of the opposite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ray is a collection of points that begin at one point (an endpoint) and extend forever on one direction. The following is a 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they have a common side and a common vertex (corner point) and don't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are Complementary when they 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lines meet in space or on a plane, we say that they are intersecting lines The following are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2-dimensional shape made of straight lines. Triangles and Rectangles are polygons.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triangle with an obtuse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angles that have the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triangle with at least two sides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triangle that has all acute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coplanar angles with a common vertex and a common side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point where two rays meet is called a vertex. In the angle above, point A is a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angle whose measure is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angle whose measure is greater than 90 degrees but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triangle is a polygon with three sides that gives rise to three vertices and three internal angles.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fea</dc:title>
  <dcterms:created xsi:type="dcterms:W3CDTF">2021-10-11T07:57:51Z</dcterms:created>
  <dcterms:modified xsi:type="dcterms:W3CDTF">2021-10-11T07:57:51Z</dcterms:modified>
</cp:coreProperties>
</file>