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figures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line that connects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any of the line segments from its center to its perimeter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angles whose sum is 90°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point in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surface with no thickness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within two lines or three or more planes diverging from a common point, or within two planes diverging from a common 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two angles whose sum is 180°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line segment whose endpoints both lie on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passing from side to side through the center of a body or figure, especially a circle or 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angular point of a polygon, polyhedron, or other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with a start point but no end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labeled dot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figures definitions</dc:title>
  <dcterms:created xsi:type="dcterms:W3CDTF">2021-10-11T07:56:54Z</dcterms:created>
  <dcterms:modified xsi:type="dcterms:W3CDTF">2021-10-11T07:56:54Z</dcterms:modified>
</cp:coreProperties>
</file>