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line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segments that are parts of lines that are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Lines that intersect at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straight path between 2 points called its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rays or line segments with a common endpoint, called the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location in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segments that intersect at the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segments that across or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lines that cross or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lines that never cross or meet and are everywhere the same distance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straight path that goes on forever in one direction to form an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straight path that does on forever in both directions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line Terms</dc:title>
  <dcterms:created xsi:type="dcterms:W3CDTF">2021-10-11T07:57:06Z</dcterms:created>
  <dcterms:modified xsi:type="dcterms:W3CDTF">2021-10-11T07:57:06Z</dcterms:modified>
</cp:coreProperties>
</file>