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of Probability and events Crossword Puzzle By:Jorge Morales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intersection A ∩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Both A and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probability of an event under the condition that some preceding event has occurred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Probability (of one event "X")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likelihood of something happening (Outcomes)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organized table of line segment(Branches), that condition the probability of each outcome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ration of the number of times of events occurs to the total amount of time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Two or more events in which the outcome of one event does not effect the outcome of the other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theory behind probability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event that consist of two or more simple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range of values of a random value </w:t>
            </w:r>
          </w:p>
        </w:tc>
      </w:tr>
    </w:tbl>
    <w:p>
      <w:pPr>
        <w:pStyle w:val="WordBankLarge"/>
      </w:pPr>
      <w:r>
        <w:t xml:space="preserve">   Probability     </w:t>
      </w:r>
      <w:r>
        <w:t xml:space="preserve">   Independent event     </w:t>
      </w:r>
      <w:r>
        <w:t xml:space="preserve">   Sample Space     </w:t>
      </w:r>
      <w:r>
        <w:t xml:space="preserve">   Compound event     </w:t>
      </w:r>
      <w:r>
        <w:t xml:space="preserve">   ∩    </w:t>
      </w:r>
      <w:r>
        <w:t xml:space="preserve">   Probability Tree    </w:t>
      </w:r>
      <w:r>
        <w:t xml:space="preserve">   Theoretical Probability     </w:t>
      </w:r>
      <w:r>
        <w:t xml:space="preserve">   Experimental Probability     </w:t>
      </w:r>
      <w:r>
        <w:t xml:space="preserve">   P(X)    </w:t>
      </w:r>
      <w:r>
        <w:t xml:space="preserve">   P(A∩B)    </w:t>
      </w:r>
      <w:r>
        <w:t xml:space="preserve">   Conditional Probability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of Probability and events Crossword Puzzle By:Jorge Morales </dc:title>
  <dcterms:created xsi:type="dcterms:W3CDTF">2021-10-11T07:57:18Z</dcterms:created>
  <dcterms:modified xsi:type="dcterms:W3CDTF">2021-10-11T07:57:18Z</dcterms:modified>
</cp:coreProperties>
</file>