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terminologies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four sided shape with equal length and angles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Cylinder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3D object with two circles on both ends and two parallel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Tetrahedron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flat surface of a shape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Line of symmetry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corner where two or more shapes meet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Horizontal line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imaginary line where you could fold the image and both havles are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Square-based pyramid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line that runs from left to right across the page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Vertex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polygon that does not have equal sides and angles.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Vertical line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line that goes straight up and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Irregular polygon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shape made of four triangular faces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object has a square base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Square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terminologies </dc:title>
  <dcterms:created xsi:type="dcterms:W3CDTF">2021-10-11T07:58:01Z</dcterms:created>
  <dcterms:modified xsi:type="dcterms:W3CDTF">2021-10-11T07:58:01Z</dcterms:modified>
</cp:coreProperties>
</file>