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segments cross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polygon has 4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less than 90 degrees but more than 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2 line segments cross to form a 90 degree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quadrilateral figure has 2 parallel and 2 nonparallel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curve has  a continuous and has endpoints that meet at the same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angle is greater than 90 degrees but less than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triangle has 2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line segment do not intersect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triangle has three unequal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rectangle has all 4 sides of equal lengh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triangle that has all equal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quadrilateral has both pairs  of opposite sides  parallel 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angle has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has a straight  line passing  through  the center  of a circle  or sphere  and meeting  the circumference  or surface  at each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segment  has one part of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continuous extent of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position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equilateral  parallelogram has an oblique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polygon has six sides and six angles </w:t>
            </w:r>
          </w:p>
        </w:tc>
      </w:tr>
    </w:tbl>
    <w:p>
      <w:pPr>
        <w:pStyle w:val="WordBankLarge"/>
      </w:pPr>
      <w:r>
        <w:t xml:space="preserve">   Equilateral Triangle    </w:t>
      </w:r>
      <w:r>
        <w:t xml:space="preserve">   Scalene triangle    </w:t>
      </w:r>
      <w:r>
        <w:t xml:space="preserve">   Parallel line segments    </w:t>
      </w:r>
      <w:r>
        <w:t xml:space="preserve">   Quadrilateral    </w:t>
      </w:r>
      <w:r>
        <w:t xml:space="preserve">   Isosceles triangle    </w:t>
      </w:r>
      <w:r>
        <w:t xml:space="preserve">   Hexagon    </w:t>
      </w:r>
      <w:r>
        <w:t xml:space="preserve">   Obtuse Angle     </w:t>
      </w:r>
      <w:r>
        <w:t xml:space="preserve">   Trapezoid    </w:t>
      </w:r>
      <w:r>
        <w:t xml:space="preserve">   Line segment     </w:t>
      </w:r>
      <w:r>
        <w:t xml:space="preserve">   Intersecting line segment    </w:t>
      </w:r>
      <w:r>
        <w:t xml:space="preserve">   Right Angle    </w:t>
      </w:r>
      <w:r>
        <w:t xml:space="preserve">   Perpendicular line segments     </w:t>
      </w:r>
      <w:r>
        <w:t xml:space="preserve">   Square     </w:t>
      </w:r>
      <w:r>
        <w:t xml:space="preserve">   Acute Angle     </w:t>
      </w:r>
      <w:r>
        <w:t xml:space="preserve">   Point    </w:t>
      </w:r>
      <w:r>
        <w:t xml:space="preserve">   Line    </w:t>
      </w:r>
      <w:r>
        <w:t xml:space="preserve">   Rhombus    </w:t>
      </w:r>
      <w:r>
        <w:t xml:space="preserve">   Parallelogram     </w:t>
      </w:r>
      <w:r>
        <w:t xml:space="preserve">   Closed Curve     </w:t>
      </w:r>
      <w:r>
        <w:t xml:space="preserve">   Diameter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</dc:title>
  <dcterms:created xsi:type="dcterms:W3CDTF">2021-10-11T07:57:28Z</dcterms:created>
  <dcterms:modified xsi:type="dcterms:W3CDTF">2021-10-11T07:57:28Z</dcterms:modified>
</cp:coreProperties>
</file>