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terms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part of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90 degree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with all sides equal angles and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straight line extending from the center it the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intersection point of 2 sides of a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5 sided shape with 5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continious line of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equilateral parallelogram having oblique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polygon with 8 sides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line segments which cross to form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position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segments that cross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2 equal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rectangle having 4 sides of equal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triangle having 3 unequal sides and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quadrilateral having both pairs of opposite side parallel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less that 90 degrees but greater than 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parallalogram having 4 right angle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 crossword </dc:title>
  <dcterms:created xsi:type="dcterms:W3CDTF">2021-10-11T07:57:38Z</dcterms:created>
  <dcterms:modified xsi:type="dcterms:W3CDTF">2021-10-11T07:57:38Z</dcterms:modified>
</cp:coreProperties>
</file>