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two angles on the same side of the transversal where one angle is on the exterior and the other one is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Switching the hypothesis and conclusion of a conditional statement and negating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with all sides and angles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perpendicular to a segment passing through the segment's midpoint.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rays sharing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transformation in which a plane figure turns around a fixed center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of a line starting at a particular point and extending infinitely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quadrilateral with at least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segment, line, or plane that divides a geometric figure into two congruent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pair of numbers giving the location of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chord that intersects with the center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side of a right triangle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Next to; neighboring.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geometric figure with no indentations.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quadrilateral with both pairs of opposite sides parallel and equal in length.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Switching the hypothesis and conclusion of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equation relating the lengths of the sides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Negating both the hypothesis and conclusion of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transformation in which a geometric figure is reflected across a line, creating a mirror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distinct coplanar lines that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endpoints on a circle and all of the points on the circle between those two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writing two conditionals at once: both a conditional and its converse.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shape or solid which has an indentation or "cave".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segment with one endpoint at the center of a circle and the other endpoint on the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triangles, with emphasis on calculations involving the lengths of sides and the measures of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amount of space enclosed in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transformation in which a graph or geometric figure is picked up and moved to another location without any change in size or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segment whose endpoints are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point from which all points on a circle are equidistant.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 crossword</dc:title>
  <dcterms:created xsi:type="dcterms:W3CDTF">2021-10-11T07:56:53Z</dcterms:created>
  <dcterms:modified xsi:type="dcterms:W3CDTF">2021-10-11T07:56:53Z</dcterms:modified>
</cp:coreProperties>
</file>