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with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with the degree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outside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parallelogram with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ray that divides an angle into 2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with the degree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straight set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that intersects 2 or more co planar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angles that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inside an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sides are congruent on this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that sum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surface made up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are in different planes and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cross over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sides are congruent on this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with the degree greater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rays with a common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2021-10-11T07:57:09Z</dcterms:created>
  <dcterms:modified xsi:type="dcterms:W3CDTF">2021-10-11T07:57:09Z</dcterms:modified>
</cp:coreProperties>
</file>