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sides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angles are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rise over run, m=y2-y1 over x2-x1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is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don't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A= 4(S)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slope intercept form y=mx+b point slope form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a^2 + b^2 = c^2 a,b are legs and c is the hypotenuse form right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angle is obtuse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slope is opposite reciprocal to the other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m=(x1+x2/2, y1+y2/2)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is the same as the other 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= LW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D= square root of (x1-x2)^2 + (y1-y2)^2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angle is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intersect and form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around the outside of that shape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A= 1/2BH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least two sides are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2021-10-11T07:57:51Z</dcterms:created>
  <dcterms:modified xsi:type="dcterms:W3CDTF">2021-10-11T07:57:51Z</dcterms:modified>
</cp:coreProperties>
</file>