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complementary    </w:t>
      </w:r>
      <w:r>
        <w:t xml:space="preserve">   segment    </w:t>
      </w:r>
      <w:r>
        <w:t xml:space="preserve">   space    </w:t>
      </w:r>
      <w:r>
        <w:t xml:space="preserve">   right    </w:t>
      </w:r>
      <w:r>
        <w:t xml:space="preserve">   linearpair    </w:t>
      </w:r>
      <w:r>
        <w:t xml:space="preserve">   vertex    </w:t>
      </w:r>
      <w:r>
        <w:t xml:space="preserve">   isosceles    </w:t>
      </w:r>
      <w:r>
        <w:t xml:space="preserve">   diameter    </w:t>
      </w:r>
      <w:r>
        <w:t xml:space="preserve">   ray    </w:t>
      </w:r>
      <w:r>
        <w:t xml:space="preserve">   cosine    </w:t>
      </w:r>
      <w:r>
        <w:t xml:space="preserve">   translation    </w:t>
      </w:r>
      <w:r>
        <w:t xml:space="preserve">   plane    </w:t>
      </w:r>
      <w:r>
        <w:t xml:space="preserve">   line    </w:t>
      </w:r>
      <w:r>
        <w:t xml:space="preserve">   triangle    </w:t>
      </w:r>
      <w:r>
        <w:t xml:space="preserve">   perpendicular    </w:t>
      </w:r>
      <w:r>
        <w:t xml:space="preserve">   circumference    </w:t>
      </w:r>
      <w:r>
        <w:t xml:space="preserve">   Parallel    </w:t>
      </w:r>
      <w:r>
        <w:t xml:space="preserve">   Degrees    </w:t>
      </w:r>
      <w:r>
        <w:t xml:space="preserve">   radius    </w:t>
      </w:r>
      <w:r>
        <w:t xml:space="preserve">   Rotation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</dc:title>
  <dcterms:created xsi:type="dcterms:W3CDTF">2021-10-11T07:57:44Z</dcterms:created>
  <dcterms:modified xsi:type="dcterms:W3CDTF">2021-10-11T07:57:44Z</dcterms:modified>
</cp:coreProperties>
</file>