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Geometry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Points that do not lie on the same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Triangle with no sides congruent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Triangle with at least two sides congruent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Triangle with all angles congruent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Points that do not lie on the same plane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Two angles whose sum is 180 degrees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Triangle with an obtuse 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Triangle with a right 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Two angles whose sum is 90 degrees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Triangle with all sides congruent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Points that lie on the same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Points that lie on the same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Triangle that has all acute angles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Geometry vocabulary </dc:title>
  <dcterms:created xsi:type="dcterms:W3CDTF">2021-10-11T07:57:50Z</dcterms:created>
  <dcterms:modified xsi:type="dcterms:W3CDTF">2021-10-11T07:57:50Z</dcterms:modified>
</cp:coreProperties>
</file>