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ways to manipulate the shape of a point, a line, or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intersection point of two sides of a plane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5 sides and 5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pre-image flipped 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less then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curve that is continuous and has endpoints that meet at the same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We’re two lines come together and cross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having all 4 sides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object with no bends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2021-10-11T07:57:54Z</dcterms:created>
  <dcterms:modified xsi:type="dcterms:W3CDTF">2021-10-11T07:57:54Z</dcterms:modified>
</cp:coreProperties>
</file>