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statement that follows “if”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result of the 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pyramid with a circular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pair of adjacent angles whose non common sides form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starting point of the vector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ending point of the vector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specific location it has no dimension and is represented by a dot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beginning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part of a secant line with at least one point on the circle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prism with a circular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statement that follows “then” (q)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statement that you can prove is true using a series of logical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add together to get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function that changes the position, shape, and/or size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line that intersects a circle at exactly 2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two angles that share a vertex and a side but contain no common interior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angle formed by one side of a polygon and the extensions of an adjacent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transformation around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Comparisons of two or more quantities </w:t>
            </w:r>
          </w:p>
        </w:tc>
      </w:tr>
    </w:tbl>
    <w:p>
      <w:pPr>
        <w:pStyle w:val="WordBankLarge"/>
      </w:pPr>
      <w:r>
        <w:t xml:space="preserve">   Theorem     </w:t>
      </w:r>
      <w:r>
        <w:t xml:space="preserve">   Adjacent angles     </w:t>
      </w:r>
      <w:r>
        <w:t xml:space="preserve">   Linear pair     </w:t>
      </w:r>
      <w:r>
        <w:t xml:space="preserve">   Supplementary angles     </w:t>
      </w:r>
      <w:r>
        <w:t xml:space="preserve">   Hypothesis     </w:t>
      </w:r>
      <w:r>
        <w:t xml:space="preserve">   Conclusion     </w:t>
      </w:r>
      <w:r>
        <w:t xml:space="preserve">   Transformation     </w:t>
      </w:r>
      <w:r>
        <w:t xml:space="preserve">   Pre-image     </w:t>
      </w:r>
      <w:r>
        <w:t xml:space="preserve">   Image     </w:t>
      </w:r>
      <w:r>
        <w:t xml:space="preserve">   Cylinder     </w:t>
      </w:r>
      <w:r>
        <w:t xml:space="preserve">   Cone     </w:t>
      </w:r>
      <w:r>
        <w:t xml:space="preserve">   Initial point     </w:t>
      </w:r>
      <w:r>
        <w:t xml:space="preserve">   Terminal point     </w:t>
      </w:r>
      <w:r>
        <w:t xml:space="preserve">   Rotation     </w:t>
      </w:r>
      <w:r>
        <w:t xml:space="preserve">   Exterior angle     </w:t>
      </w:r>
      <w:r>
        <w:t xml:space="preserve">   Ratio     </w:t>
      </w:r>
      <w:r>
        <w:t xml:space="preserve">   Secant     </w:t>
      </w:r>
      <w:r>
        <w:t xml:space="preserve">   Secant segment     </w:t>
      </w:r>
      <w:r>
        <w:t xml:space="preserve">   Circumference     </w:t>
      </w:r>
      <w:r>
        <w:t xml:space="preserve">   Point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2021-10-11T07:58:05Z</dcterms:created>
  <dcterms:modified xsi:type="dcterms:W3CDTF">2021-10-11T07:58:05Z</dcterms:modified>
</cp:coreProperties>
</file>