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triangle with 2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3 angles in a triangle always have a sum of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triangle with one angle over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triangle with one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lines in the same plane that never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transformation that turns a figure around a fixed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transformation that slides a figure in same direction and distance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shapes that have the same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theorem that proves triangles congruent using all 3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lines that intersect at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triangle with all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transformation that flips a figure over a line of symmetry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 on a segment that divides a segment into 2 equal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theorem that proves triangles congruent by 2 sides and an included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transformation that reduces or enlarges a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triangle with no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angles formed by 2 intersecting lines that are always congruent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2021-10-11T07:57:07Z</dcterms:created>
  <dcterms:modified xsi:type="dcterms:W3CDTF">2021-10-11T07:57:07Z</dcterms:modified>
</cp:coreProperties>
</file>