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half the diameter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geometric shape with four right angles and all the side lengths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one side of a triangle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Circumference divided by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bottom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perimeter if a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expression for a geometric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thickness of a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geometric shape with no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side of a geometric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 phrase with  variables and no equation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geometric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inside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math behind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a shape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up all the sides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divided equally in half and match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2021-10-11T07:57:18Z</dcterms:created>
  <dcterms:modified xsi:type="dcterms:W3CDTF">2021-10-11T07:57:18Z</dcterms:modified>
</cp:coreProperties>
</file>