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at least two sides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acute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three 60 degree angles.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heptagon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seven sides,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90 degree 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acute 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an angle greater than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isosceles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all angles less than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hexagon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parallelogram with four right angles, and not all four sides are equal.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obtuse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six sides.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equilateral triangle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that has sides which measure 3 inches, 5 inches, and 7 inches.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rectangle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all sides the same length.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2021-10-11T07:57:29Z</dcterms:created>
  <dcterms:modified xsi:type="dcterms:W3CDTF">2021-10-11T07:57:29Z</dcterms:modified>
</cp:coreProperties>
</file>