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Geometry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Non coplannar    </w:t>
      </w:r>
      <w:r>
        <w:t xml:space="preserve">   Line segment    </w:t>
      </w:r>
      <w:r>
        <w:t xml:space="preserve">   Flip    </w:t>
      </w:r>
      <w:r>
        <w:t xml:space="preserve">   Axis    </w:t>
      </w:r>
      <w:r>
        <w:t xml:space="preserve">   Intersect    </w:t>
      </w:r>
      <w:r>
        <w:t xml:space="preserve">   Line    </w:t>
      </w:r>
      <w:r>
        <w:t xml:space="preserve">   Reflection    </w:t>
      </w:r>
      <w:r>
        <w:t xml:space="preserve">   Transversal    </w:t>
      </w:r>
      <w:r>
        <w:t xml:space="preserve">   Conguent    </w:t>
      </w:r>
      <w:r>
        <w:t xml:space="preserve">   Standard    </w:t>
      </w:r>
      <w:r>
        <w:t xml:space="preserve">   Supplementary    </w:t>
      </w:r>
      <w:r>
        <w:t xml:space="preserve">   Exterior    </w:t>
      </w:r>
      <w:r>
        <w:t xml:space="preserve">   Converse    </w:t>
      </w:r>
      <w:r>
        <w:t xml:space="preserve">   Collinear    </w:t>
      </w:r>
      <w:r>
        <w:t xml:space="preserve">   Point    </w:t>
      </w:r>
      <w:r>
        <w:t xml:space="preserve">   Table    </w:t>
      </w:r>
      <w:r>
        <w:t xml:space="preserve">   Skew    </w:t>
      </w:r>
      <w:r>
        <w:t xml:space="preserve">   Vertical    </w:t>
      </w:r>
      <w:r>
        <w:t xml:space="preserve">   Angle    </w:t>
      </w:r>
      <w:r>
        <w:t xml:space="preserve">   Plane    </w:t>
      </w:r>
      <w:r>
        <w:t xml:space="preserve">   Clockwise    </w:t>
      </w:r>
      <w:r>
        <w:t xml:space="preserve">   Corresponding    </w:t>
      </w:r>
      <w:r>
        <w:t xml:space="preserve">   Ray    </w:t>
      </w:r>
      <w:r>
        <w:t xml:space="preserve">   Transformation    </w:t>
      </w:r>
      <w:r>
        <w:t xml:space="preserve">   Prove    </w:t>
      </w:r>
      <w:r>
        <w:t xml:space="preserve">   geometry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Geometry vocabulary crossword puzzle</dc:title>
  <dcterms:created xsi:type="dcterms:W3CDTF">2021-10-12T20:40:33Z</dcterms:created>
  <dcterms:modified xsi:type="dcterms:W3CDTF">2021-10-12T20:40:33Z</dcterms:modified>
</cp:coreProperties>
</file>