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rays with common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another segment at its midpoint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intersect to form a 90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SUPPLEMENTARY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points that are a fixed distance from a given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SEGMENT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acute angles that add up to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ANGLE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Lying on the same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COMPLEMENTARY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halfway between two given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add up to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divides an angle in half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BISECT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into two congruent halves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EQUILATERAL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do not intersect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MIDPOINT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segment between the center and a point on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segment between two points on the circle which passes through the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ADJACENT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cuts across a set of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at least two congruent sides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ISOSCELES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which share a common vertex and a common side but do not overlap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CONGRUENT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congruent angles opposite one another at the intersection of two lines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DIAMETER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with three congruent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EQUIDISTANT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Exactly equal in size and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PERPENDICULAR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Equally distant.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VERTICAL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quiz 1</dc:title>
  <dcterms:created xsi:type="dcterms:W3CDTF">2021-10-11T07:57:42Z</dcterms:created>
  <dcterms:modified xsi:type="dcterms:W3CDTF">2021-10-11T07:57:42Z</dcterms:modified>
</cp:coreProperties>
</file>