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Adjacent angles    </w:t>
      </w:r>
      <w:r>
        <w:t xml:space="preserve">   Angle bisector    </w:t>
      </w:r>
      <w:r>
        <w:t xml:space="preserve">   Axiom    </w:t>
      </w:r>
      <w:r>
        <w:t xml:space="preserve">   Coplanar    </w:t>
      </w:r>
      <w:r>
        <w:t xml:space="preserve">   Dilation    </w:t>
      </w:r>
      <w:r>
        <w:t xml:space="preserve">   Enlargement    </w:t>
      </w:r>
      <w:r>
        <w:t xml:space="preserve">   Glide reflection    </w:t>
      </w:r>
      <w:r>
        <w:t xml:space="preserve">   Image    </w:t>
      </w:r>
      <w:r>
        <w:t xml:space="preserve">   Line    </w:t>
      </w:r>
      <w:r>
        <w:t xml:space="preserve">   Midpoint    </w:t>
      </w:r>
      <w:r>
        <w:t xml:space="preserve">   Midpoint formula    </w:t>
      </w:r>
      <w:r>
        <w:t xml:space="preserve">   Perpendicular    </w:t>
      </w:r>
      <w:r>
        <w:t xml:space="preserve">   Perpendicular bisector    </w:t>
      </w:r>
      <w:r>
        <w:t xml:space="preserve">   Perpendicular line    </w:t>
      </w:r>
      <w:r>
        <w:t xml:space="preserve">   Plane    </w:t>
      </w:r>
      <w:r>
        <w:t xml:space="preserve">   Point slope formula    </w:t>
      </w:r>
      <w:r>
        <w:t xml:space="preserve">   Preimage    </w:t>
      </w:r>
      <w:r>
        <w:t xml:space="preserve">   Reduction    </w:t>
      </w:r>
      <w:r>
        <w:t xml:space="preserve">   Rotation    </w:t>
      </w:r>
      <w:r>
        <w:t xml:space="preserve">   Symmetry    </w:t>
      </w:r>
      <w:r>
        <w:t xml:space="preserve">   Tiling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 search</dc:title>
  <dcterms:created xsi:type="dcterms:W3CDTF">2021-10-11T07:58:13Z</dcterms:created>
  <dcterms:modified xsi:type="dcterms:W3CDTF">2021-10-11T07:58:13Z</dcterms:modified>
</cp:coreProperties>
</file>