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ny two right triangles that have a congruent hypotenuse and a corresponding, congruent leg are congruent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across from a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or plane that touches a curve or curved surface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trigonometric function that is equal to the ratio of the side adjacent to an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two angles and any side of one triangle are congruent to two angles and any side of another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which an incident line or ray makes with a perpendicular to the surface at the point of 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three sides of one triangle are equal to the three sides of another triangle,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reference angle is the positive acute angle that can represent an angle of any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figures that have the same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which occupy the same relative position at each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side of a right triangle,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or being made wider, larger, or more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method of using proportions to find an unknown length or distance in similar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that the three interior angles of any triangle add up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geometric progression (e.g. 9 in 3, 9, 27), also calculable as the nth root of a product of 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connects an right angle and the reference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trigonometric function that is equal to the ratio of the side opposite a given angle 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two angles and the included side of one triangle are congruent to the corresponding parts of another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two sides and the included angle of one triangle are congruent to two sides and the included angle of another triangle,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words</dc:title>
  <dcterms:created xsi:type="dcterms:W3CDTF">2021-10-11T07:58:47Z</dcterms:created>
  <dcterms:modified xsi:type="dcterms:W3CDTF">2021-10-11T07:58:47Z</dcterms:modified>
</cp:coreProperties>
</file>