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polygon with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angles which occupy the same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never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quadrilateral with only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figures in identical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90 and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figure cut off by a line or being intersected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angles made by 2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triangle that has two sides of equal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 line passing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with 3 acute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parallelogram with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of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lines that meet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intersecting a system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line with a fixed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round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puzzle </dc:title>
  <dcterms:created xsi:type="dcterms:W3CDTF">2021-10-11T07:58:20Z</dcterms:created>
  <dcterms:modified xsi:type="dcterms:W3CDTF">2021-10-11T07:58:20Z</dcterms:modified>
</cp:coreProperties>
</file>