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mid segment    </w:t>
      </w:r>
      <w:r>
        <w:t xml:space="preserve">   central angle    </w:t>
      </w:r>
      <w:r>
        <w:t xml:space="preserve">   ASA    </w:t>
      </w:r>
      <w:r>
        <w:t xml:space="preserve">   SSS    </w:t>
      </w:r>
      <w:r>
        <w:t xml:space="preserve">   SAS    </w:t>
      </w:r>
      <w:r>
        <w:t xml:space="preserve">   vertex    </w:t>
      </w:r>
      <w:r>
        <w:t xml:space="preserve">   orthercenter    </w:t>
      </w:r>
      <w:r>
        <w:t xml:space="preserve">   circumcenter    </w:t>
      </w:r>
      <w:r>
        <w:t xml:space="preserve">   incenter    </w:t>
      </w:r>
      <w:r>
        <w:t xml:space="preserve">   altitude    </w:t>
      </w:r>
      <w:r>
        <w:t xml:space="preserve">   locus    </w:t>
      </w:r>
      <w:r>
        <w:t xml:space="preserve">   median    </w:t>
      </w:r>
      <w:r>
        <w:t xml:space="preserve">   corollary    </w:t>
      </w:r>
      <w:r>
        <w:t xml:space="preserve">   vertical    </w:t>
      </w:r>
      <w:r>
        <w:t xml:space="preserve">   perimeter    </w:t>
      </w:r>
      <w:r>
        <w:t xml:space="preserve">   area    </w:t>
      </w:r>
      <w:r>
        <w:t xml:space="preserve">   special triangle    </w:t>
      </w:r>
      <w:r>
        <w:t xml:space="preserve">   parallelogram    </w:t>
      </w:r>
      <w:r>
        <w:t xml:space="preserve">   kite    </w:t>
      </w:r>
      <w:r>
        <w:t xml:space="preserve">   rhombus    </w:t>
      </w:r>
      <w:r>
        <w:t xml:space="preserve">   square    </w:t>
      </w:r>
      <w:r>
        <w:t xml:space="preserve">   rectangle    </w:t>
      </w:r>
      <w:r>
        <w:t xml:space="preserve">   triangle    </w:t>
      </w:r>
      <w:r>
        <w:t xml:space="preserve">   perpendicular    </w:t>
      </w:r>
      <w:r>
        <w:t xml:space="preserve">   parallel    </w:t>
      </w:r>
      <w:r>
        <w:t xml:space="preserve">   congruent    </w:t>
      </w:r>
      <w:r>
        <w:t xml:space="preserve">   cosine    </w:t>
      </w:r>
      <w:r>
        <w:t xml:space="preserve">   sin    </w:t>
      </w:r>
      <w:r>
        <w:t xml:space="preserve">   semicircle    </w:t>
      </w:r>
      <w:r>
        <w:t xml:space="preserve">   radian    </w:t>
      </w:r>
      <w:r>
        <w:t xml:space="preserve">   subtends    </w:t>
      </w:r>
      <w:r>
        <w:t xml:space="preserve">   complementary    </w:t>
      </w:r>
      <w:r>
        <w:t xml:space="preserve">   ray    </w:t>
      </w:r>
      <w:r>
        <w:t xml:space="preserve">   supplementary    </w:t>
      </w:r>
      <w:r>
        <w:t xml:space="preserve">   adjacent    </w:t>
      </w:r>
      <w:r>
        <w:t xml:space="preserve">   arc    </w:t>
      </w:r>
      <w:r>
        <w:t xml:space="preserve">   major arc    </w:t>
      </w:r>
      <w:r>
        <w:t xml:space="preserve">   minor arc    </w:t>
      </w:r>
      <w:r>
        <w:t xml:space="preserve">   angle    </w:t>
      </w:r>
      <w:r>
        <w:t xml:space="preserve">   bisector    </w:t>
      </w:r>
      <w:r>
        <w:t xml:space="preserve">   volume    </w:t>
      </w:r>
      <w:r>
        <w:t xml:space="preserve">   surface area    </w:t>
      </w:r>
      <w:r>
        <w:t xml:space="preserve">   midpoint    </w:t>
      </w:r>
      <w:r>
        <w:t xml:space="preserve">   segment    </w:t>
      </w:r>
      <w:r>
        <w:t xml:space="preserve">   coplanar    </w:t>
      </w:r>
      <w:r>
        <w:t xml:space="preserve">   plane    </w:t>
      </w:r>
      <w:r>
        <w:t xml:space="preserve">   line    </w:t>
      </w:r>
      <w:r>
        <w:t xml:space="preserve">   tangent    </w:t>
      </w:r>
      <w:r>
        <w:t xml:space="preserve">   secant    </w:t>
      </w:r>
      <w:r>
        <w:t xml:space="preserve">   chord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puzzle</dc:title>
  <dcterms:created xsi:type="dcterms:W3CDTF">2021-10-11T07:58:44Z</dcterms:created>
  <dcterms:modified xsi:type="dcterms:W3CDTF">2021-10-11T07:58:44Z</dcterms:modified>
</cp:coreProperties>
</file>