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Acute angle    </w:t>
      </w:r>
      <w:r>
        <w:t xml:space="preserve">   Area    </w:t>
      </w:r>
      <w:r>
        <w:t xml:space="preserve">   Circle    </w:t>
      </w:r>
      <w:r>
        <w:t xml:space="preserve">   Circumference    </w:t>
      </w:r>
      <w:r>
        <w:t xml:space="preserve">   Diameter    </w:t>
      </w:r>
      <w:r>
        <w:t xml:space="preserve">   Volume    </w:t>
      </w:r>
      <w:r>
        <w:t xml:space="preserve">   Surface area    </w:t>
      </w:r>
      <w:r>
        <w:t xml:space="preserve">   Obtuse angle    </w:t>
      </w:r>
      <w:r>
        <w:t xml:space="preserve">   Pi    </w:t>
      </w:r>
      <w:r>
        <w:t xml:space="preserve">   Radius    </w:t>
      </w:r>
      <w:r>
        <w:t xml:space="preserve">   Right 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word search</dc:title>
  <dcterms:created xsi:type="dcterms:W3CDTF">2021-10-11T07:58:17Z</dcterms:created>
  <dcterms:modified xsi:type="dcterms:W3CDTF">2021-10-11T07:58:17Z</dcterms:modified>
</cp:coreProperties>
</file>