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Geomorphic Processes and Landscapes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rocks are pulled from the ground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Levees can be found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geomorphic agents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 state which contains Cape Cod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Portland Limestone was used to build which famous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tree most likely to cause biological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geomorphic agent involving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weather for a region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geomorphic process which occurs in situ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eroded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transportation of material along a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Minerals in rocks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Erosion caused by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Mechanical weathering sometimes called onion skin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Old Harry'd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feature erodes backwards to create a gorge?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material is transported on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depositional feature found at the end of the River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physical structure and substance of a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Geomorphic Processes and Landscapes Crossword</dc:title>
  <dcterms:created xsi:type="dcterms:W3CDTF">2021-10-11T07:58:43Z</dcterms:created>
  <dcterms:modified xsi:type="dcterms:W3CDTF">2021-10-11T07:58:43Z</dcterms:modified>
</cp:coreProperties>
</file>