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Geomorphology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 where oceanic plate slides under the continental plate and begins to melt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landmass comprising the continents of the southern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Liquid rock that flows on the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Horizontal layers of sedimentary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most recent super-continent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upper layer of the earth's crust that is rich in silica and alumina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Theory first proposed by Alfred Wegener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Layer beneath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Process that cause rocks to form, break down, change and reform over geological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Solid outer layer of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Formed by the collision of India and Eurasia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Theory that suggests that the crust of Earth is divided into giant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driving force of plate tectonics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Volcanic rock that is most commonly associated with divergent plate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Deepest part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Crack or fracture in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Area where new oceanic crust is formed from magma rising from the mantle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Geomorphology</dc:title>
  <dcterms:created xsi:type="dcterms:W3CDTF">2021-10-11T07:58:48Z</dcterms:created>
  <dcterms:modified xsi:type="dcterms:W3CDTF">2021-10-11T07:58:48Z</dcterms:modified>
</cp:coreProperties>
</file>