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Geomorphology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exfoliation.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fills a gap, expands and breaks off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earth and its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crust later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chemical weathering process affecting silicate and carbonate minerals.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rocks are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changes due to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weathered material is transported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that forms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internal force, which build up the surface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Geomorphology Crossword</dc:title>
  <dcterms:created xsi:type="dcterms:W3CDTF">2021-10-11T07:58:46Z</dcterms:created>
  <dcterms:modified xsi:type="dcterms:W3CDTF">2021-10-11T07:58:46Z</dcterms:modified>
</cp:coreProperties>
</file>