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Geomotry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of a straight line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are smaller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that are bigger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space that you need to cover the surface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formula for the area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of the center of a circle to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straight cut through a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angles that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angles that are across from each other, are always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angles that add up to 90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that are side by side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3 sides shape, it's angles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that you need to fill in in a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never 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areas of the 2d shapes of a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that are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formula to find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 f all the side lengths of a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Geomotry Vocab</dc:title>
  <dcterms:created xsi:type="dcterms:W3CDTF">2021-10-11T07:58:10Z</dcterms:created>
  <dcterms:modified xsi:type="dcterms:W3CDTF">2021-10-11T07:58:10Z</dcterms:modified>
</cp:coreProperties>
</file>