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Geophysical Features and Regions of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smallest region located in the TAG corner?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Georgia is located in this 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Coastal Plains economy is based on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 to over 400 species of plants and animals and the largest freshwater swamp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region has the most precipitation and is the water source for the state's 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economy of the Appalachian Plateau based on for 150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largest region in Georgia with over 60% of land area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western border of Georgia is formed by this river.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region features peaks with fertile land in between?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protects the mainland of Georgia from wind and water erosion.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elevation in Georgia is located 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Zone between the Piedmont and Coastal Plains.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Georgia is on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Georgia is in this region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economy of the Piedmont region is based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eastern border of Georgia is formed by this river..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economy of the Ridge and Valley is based on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region has the most population in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Georgia is in this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Geophysical Features and Regions of Georgia</dc:title>
  <dcterms:created xsi:type="dcterms:W3CDTF">2021-10-11T07:58:54Z</dcterms:created>
  <dcterms:modified xsi:type="dcterms:W3CDTF">2021-10-11T07:58:54Z</dcterms:modified>
</cp:coreProperties>
</file>