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Geordie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beltas    </w:t>
      </w:r>
      <w:r>
        <w:t xml:space="preserve">   clamming    </w:t>
      </w:r>
      <w:r>
        <w:t xml:space="preserve">   hinny    </w:t>
      </w:r>
      <w:r>
        <w:t xml:space="preserve">   mortal    </w:t>
      </w:r>
      <w:r>
        <w:t xml:space="preserve">   had ya pash    </w:t>
      </w:r>
      <w:r>
        <w:t xml:space="preserve">   kets    </w:t>
      </w:r>
      <w:r>
        <w:t xml:space="preserve">   on ya honkas    </w:t>
      </w:r>
      <w:r>
        <w:t xml:space="preserve">   doylem    </w:t>
      </w:r>
      <w:r>
        <w:t xml:space="preserve">   gob    </w:t>
      </w:r>
      <w:r>
        <w:t xml:space="preserve">   twock    </w:t>
      </w:r>
      <w:r>
        <w:t xml:space="preserve">   canny    </w:t>
      </w:r>
      <w:r>
        <w:t xml:space="preserve">   netty    </w:t>
      </w:r>
      <w:r>
        <w:t xml:space="preserve">   snout    </w:t>
      </w:r>
      <w:r>
        <w:t xml:space="preserve">   bait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Geordie words</dc:title>
  <dcterms:created xsi:type="dcterms:W3CDTF">2021-10-11T07:57:39Z</dcterms:created>
  <dcterms:modified xsi:type="dcterms:W3CDTF">2021-10-11T07:57:39Z</dcterms:modified>
</cp:coreProperties>
</file>