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George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DAD    </w:t>
      </w:r>
      <w:r>
        <w:t xml:space="preserve">   MOM    </w:t>
      </w:r>
      <w:r>
        <w:t xml:space="preserve">   INGREDIENTS    </w:t>
      </w:r>
      <w:r>
        <w:t xml:space="preserve">   BUGZ    </w:t>
      </w:r>
      <w:r>
        <w:t xml:space="preserve">   TEA    </w:t>
      </w:r>
      <w:r>
        <w:t xml:space="preserve">   LAZY    </w:t>
      </w:r>
      <w:r>
        <w:t xml:space="preserve">   WITCH    </w:t>
      </w:r>
      <w:r>
        <w:t xml:space="preserve">   MARVELOUS    </w:t>
      </w:r>
      <w:r>
        <w:t xml:space="preserve">   GRANDMA    </w:t>
      </w:r>
      <w:r>
        <w:t xml:space="preserve">   MEDICINE    </w:t>
      </w:r>
      <w:r>
        <w:t xml:space="preserve">   GEORGE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George</dc:title>
  <dcterms:created xsi:type="dcterms:W3CDTF">2021-10-11T07:58:27Z</dcterms:created>
  <dcterms:modified xsi:type="dcterms:W3CDTF">2021-10-11T07:58:27Z</dcterms:modified>
</cp:coreProperties>
</file>