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Bizet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birth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smoking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Bizet when he read music?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job did his mother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Bizet die?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Alexandre Cesar Leopold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Bizet get his musical training?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 when played piano?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singing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occupation did his father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heart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of his great talent as a young child what was he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bad habit did he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French composer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title was he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instrument did he win many awards  for playing when he was a student?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prodigy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his most famous opera?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amateur pianist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music tells a story through singing only?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Paris  Observatoire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Bizet</dc:title>
  <dcterms:created xsi:type="dcterms:W3CDTF">2021-10-11T07:58:48Z</dcterms:created>
  <dcterms:modified xsi:type="dcterms:W3CDTF">2021-10-11T07:58:48Z</dcterms:modified>
</cp:coreProperties>
</file>