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Burns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elder statesman    </w:t>
      </w:r>
      <w:r>
        <w:t xml:space="preserve">   arched eyebrow    </w:t>
      </w:r>
      <w:r>
        <w:t xml:space="preserve">   television    </w:t>
      </w:r>
      <w:r>
        <w:t xml:space="preserve">   radio    </w:t>
      </w:r>
      <w:r>
        <w:t xml:space="preserve">   movies    </w:t>
      </w:r>
      <w:r>
        <w:t xml:space="preserve">   singer    </w:t>
      </w:r>
      <w:r>
        <w:t xml:space="preserve">   comedian    </w:t>
      </w:r>
      <w:r>
        <w:t xml:space="preserve">   Eighteen again    </w:t>
      </w:r>
      <w:r>
        <w:t xml:space="preserve">   cigar    </w:t>
      </w:r>
      <w:r>
        <w:t xml:space="preserve">   The Sunshine Boys    </w:t>
      </w:r>
      <w:r>
        <w:t xml:space="preserve">   Oh God    </w:t>
      </w:r>
      <w:r>
        <w:t xml:space="preserve">   Gracie Allen    </w:t>
      </w:r>
      <w:r>
        <w:t xml:space="preserve">   vaudeville    </w:t>
      </w:r>
      <w:r>
        <w:t xml:space="preserve">   Pee Wee Quartet    </w:t>
      </w:r>
      <w:r>
        <w:t xml:space="preserve">   George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Burns</dc:title>
  <dcterms:created xsi:type="dcterms:W3CDTF">2021-10-11T07:58:59Z</dcterms:created>
  <dcterms:modified xsi:type="dcterms:W3CDTF">2021-10-11T07:58:59Z</dcterms:modified>
</cp:coreProperties>
</file>