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Bush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George Bush's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George Bush get the opportunity to do while he was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states did George Washington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George Bush retire?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nations did George Bush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special about when George Bush swore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serious event took place during George Bush's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big event happened in August of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party was George Bush a member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George Bush's democratic opponent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college did George Bush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George Bush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George Bush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know as the worst year of George Bush's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President was George Bush?</w:t>
            </w:r>
          </w:p>
        </w:tc>
      </w:tr>
    </w:tbl>
    <w:p>
      <w:pPr>
        <w:pStyle w:val="WordBankLarge"/>
      </w:pPr>
      <w:r>
        <w:t xml:space="preserve">   Barbara Bush    </w:t>
      </w:r>
      <w:r>
        <w:t xml:space="preserve">   September 11 2001    </w:t>
      </w:r>
      <w:r>
        <w:t xml:space="preserve">   41    </w:t>
      </w:r>
      <w:r>
        <w:t xml:space="preserve">   Republican    </w:t>
      </w:r>
      <w:r>
        <w:t xml:space="preserve">   Yale University    </w:t>
      </w:r>
      <w:r>
        <w:t xml:space="preserve">   Michael Dukakis    </w:t>
      </w:r>
      <w:r>
        <w:t xml:space="preserve">   June 12 1924    </w:t>
      </w:r>
      <w:r>
        <w:t xml:space="preserve">   Massachusetts    </w:t>
      </w:r>
      <w:r>
        <w:t xml:space="preserve">   January 20 1993    </w:t>
      </w:r>
      <w:r>
        <w:t xml:space="preserve">   1992    </w:t>
      </w:r>
      <w:r>
        <w:t xml:space="preserve">   Operation Desert Storm    </w:t>
      </w:r>
      <w:r>
        <w:t xml:space="preserve">   2 bibles    </w:t>
      </w:r>
      <w:r>
        <w:t xml:space="preserve">   25 ammendment     </w:t>
      </w:r>
      <w:r>
        <w:t xml:space="preserve">   50    </w:t>
      </w:r>
      <w:r>
        <w:t xml:space="preserve">   75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Bush Crossword</dc:title>
  <dcterms:created xsi:type="dcterms:W3CDTF">2021-10-11T07:58:24Z</dcterms:created>
  <dcterms:modified xsi:type="dcterms:W3CDTF">2021-10-11T07:58:24Z</dcterms:modified>
</cp:coreProperties>
</file>