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Crum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trapper    </w:t>
      </w:r>
      <w:r>
        <w:t xml:space="preserve">   adirondack    </w:t>
      </w:r>
      <w:r>
        <w:t xml:space="preserve">   restaurant    </w:t>
      </w:r>
      <w:r>
        <w:t xml:space="preserve">   potato chips    </w:t>
      </w:r>
      <w:r>
        <w:t xml:space="preserve">   moon lake    </w:t>
      </w:r>
      <w:r>
        <w:t xml:space="preserve">   catherine    </w:t>
      </w:r>
      <w:r>
        <w:t xml:space="preserve">   abraham    </w:t>
      </w:r>
      <w:r>
        <w:t xml:space="preserve">   Saratoga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Crum</dc:title>
  <dcterms:created xsi:type="dcterms:W3CDTF">2021-10-11T07:58:03Z</dcterms:created>
  <dcterms:modified xsi:type="dcterms:W3CDTF">2021-10-11T07:58:03Z</dcterms:modified>
</cp:coreProperties>
</file>