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 My Love    </w:t>
      </w:r>
      <w:r>
        <w:t xml:space="preserve">   Angry Hill    </w:t>
      </w:r>
      <w:r>
        <w:t xml:space="preserve">   Barcelona    </w:t>
      </w:r>
      <w:r>
        <w:t xml:space="preserve">   Benjamin Twine    </w:t>
      </w:r>
      <w:r>
        <w:t xml:space="preserve">   Blame it on Me    </w:t>
      </w:r>
      <w:r>
        <w:t xml:space="preserve">   Blind Man in Amsterdam    </w:t>
      </w:r>
      <w:r>
        <w:t xml:space="preserve">   Breakaway    </w:t>
      </w:r>
      <w:r>
        <w:t xml:space="preserve">   Budapest    </w:t>
      </w:r>
      <w:r>
        <w:t xml:space="preserve">   Cassy O'    </w:t>
      </w:r>
      <w:r>
        <w:t xml:space="preserve">   Coat of Armour    </w:t>
      </w:r>
      <w:r>
        <w:t xml:space="preserve">   Da Vinci Riot Police    </w:t>
      </w:r>
      <w:r>
        <w:t xml:space="preserve">   Did You Hear the Rain    </w:t>
      </w:r>
      <w:r>
        <w:t xml:space="preserve">   Dont Matter Now    </w:t>
      </w:r>
      <w:r>
        <w:t xml:space="preserve">   Drawing Board    </w:t>
      </w:r>
      <w:r>
        <w:t xml:space="preserve">   Get Away    </w:t>
      </w:r>
      <w:r>
        <w:t xml:space="preserve">   Get Lonely With Me    </w:t>
      </w:r>
      <w:r>
        <w:t xml:space="preserve">   Hold My Girl    </w:t>
      </w:r>
      <w:r>
        <w:t xml:space="preserve">   It's Just My Skin    </w:t>
      </w:r>
      <w:r>
        <w:t xml:space="preserve">   Leaving It Up to You    </w:t>
      </w:r>
      <w:r>
        <w:t xml:space="preserve">   Listen to the Man    </w:t>
      </w:r>
      <w:r>
        <w:t xml:space="preserve">   Me and You    </w:t>
      </w:r>
      <w:r>
        <w:t xml:space="preserve">   Only a Human    </w:t>
      </w:r>
      <w:r>
        <w:t xml:space="preserve">   Over the Creek    </w:t>
      </w:r>
      <w:r>
        <w:t xml:space="preserve">   Paradise    </w:t>
      </w:r>
      <w:r>
        <w:t xml:space="preserve">   Pretty Shining People    </w:t>
      </w:r>
      <w:r>
        <w:t xml:space="preserve">   saviour    </w:t>
      </w:r>
      <w:r>
        <w:t xml:space="preserve">   Shotgun    </w:t>
      </w:r>
      <w:r>
        <w:t xml:space="preserve">   Song Six    </w:t>
      </w:r>
      <w:r>
        <w:t xml:space="preserve">   Spectacular Rival    </w:t>
      </w:r>
      <w:r>
        <w:t xml:space="preserve">   Stand by Your Gun    </w:t>
      </w:r>
      <w:r>
        <w:t xml:space="preserve">   Sugarcoat    </w:t>
      </w:r>
      <w:r>
        <w:t xml:space="preserve">   The Beautiful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Ezra</dc:title>
  <dcterms:created xsi:type="dcterms:W3CDTF">2021-10-11T07:58:43Z</dcterms:created>
  <dcterms:modified xsi:type="dcterms:W3CDTF">2021-10-11T07:58:43Z</dcterms:modified>
</cp:coreProperties>
</file>