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F. 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WATERMUSIC    </w:t>
      </w:r>
      <w:r>
        <w:t xml:space="preserve">   DIRECTOR    </w:t>
      </w:r>
      <w:r>
        <w:t xml:space="preserve">   HALLE    </w:t>
      </w:r>
      <w:r>
        <w:t xml:space="preserve">   LONDON    </w:t>
      </w:r>
      <w:r>
        <w:t xml:space="preserve">   GERMANY    </w:t>
      </w:r>
      <w:r>
        <w:t xml:space="preserve">   FRIDERIC    </w:t>
      </w:r>
      <w:r>
        <w:t xml:space="preserve">   BACH    </w:t>
      </w:r>
      <w:r>
        <w:t xml:space="preserve">   ITALIAN    </w:t>
      </w:r>
      <w:r>
        <w:t xml:space="preserve">   CONDUCTOR    </w:t>
      </w:r>
      <w:r>
        <w:t xml:space="preserve">   ORCHESTRA    </w:t>
      </w:r>
      <w:r>
        <w:t xml:space="preserve">   VOICES    </w:t>
      </w:r>
      <w:r>
        <w:t xml:space="preserve">   MEN    </w:t>
      </w:r>
      <w:r>
        <w:t xml:space="preserve">   WOMEN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CHOIR    </w:t>
      </w:r>
      <w:r>
        <w:t xml:space="preserve">   HALLELUH CHORUS    </w:t>
      </w:r>
      <w:r>
        <w:t xml:space="preserve">   MESSIAH    </w:t>
      </w:r>
      <w:r>
        <w:t xml:space="preserve">   OPERA    </w:t>
      </w:r>
      <w:r>
        <w:t xml:space="preserve">   ORATORIO    </w:t>
      </w:r>
      <w:r>
        <w:t xml:space="preserve">   OSTINATO    </w:t>
      </w:r>
      <w:r>
        <w:t xml:space="preserve">   ORGAN    </w:t>
      </w:r>
      <w:r>
        <w:t xml:space="preserve">   HARPSICHORD    </w:t>
      </w:r>
      <w:r>
        <w:t xml:space="preserve">   HANDEL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F. Handel</dc:title>
  <dcterms:created xsi:type="dcterms:W3CDTF">2021-10-11T07:57:55Z</dcterms:created>
  <dcterms:modified xsi:type="dcterms:W3CDTF">2021-10-11T07:57:55Z</dcterms:modified>
</cp:coreProperties>
</file>